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5546C" w14:textId="77777777" w:rsidR="002D6A2F" w:rsidRDefault="00000000">
      <w:pPr>
        <w:pStyle w:val="Nzev"/>
      </w:pPr>
      <w:r>
        <w:t>FORMULÁŘ PRO ODSTOUPENÍ OD SMLOUVY</w:t>
      </w:r>
    </w:p>
    <w:p w14:paraId="4A848C2D" w14:textId="0D8AA30E" w:rsidR="002D6A2F" w:rsidRDefault="00000000">
      <w:r>
        <w:br/>
        <w:t>Adresát:</w:t>
      </w:r>
      <w:r>
        <w:br/>
        <w:t>Edita Svobodová – POHODA MODEL</w:t>
      </w:r>
      <w:r>
        <w:br/>
      </w:r>
      <w:r w:rsidR="004755F2">
        <w:t xml:space="preserve">Jižní 353 </w:t>
      </w:r>
      <w:r>
        <w:t xml:space="preserve">270 </w:t>
      </w:r>
      <w:r w:rsidR="004755F2">
        <w:t>34</w:t>
      </w:r>
      <w:r>
        <w:t xml:space="preserve"> </w:t>
      </w:r>
      <w:r w:rsidR="004755F2">
        <w:t>Čistá</w:t>
      </w:r>
      <w:r>
        <w:br/>
        <w:t>E-mail: pohoda.model@seznam.cz</w:t>
      </w:r>
      <w:r>
        <w:br/>
      </w:r>
      <w:r>
        <w:br/>
        <w:t>Oznamuji, že tímto odstupuji od kupní smlouvy na níže uvedené zboží:</w:t>
      </w:r>
      <w:r>
        <w:br/>
      </w:r>
      <w:r>
        <w:br/>
        <w:t>Název zboží: __________________________________________</w:t>
      </w:r>
      <w:r>
        <w:br/>
      </w:r>
      <w:r>
        <w:br/>
        <w:t>Číslo objednávky: _____________________________________</w:t>
      </w:r>
      <w:r>
        <w:br/>
      </w:r>
      <w:r>
        <w:br/>
        <w:t>Datum objednání: ______________________________________</w:t>
      </w:r>
      <w:r>
        <w:br/>
      </w:r>
      <w:r>
        <w:br/>
        <w:t>Datum převzetí: _______________________________________</w:t>
      </w:r>
      <w:r>
        <w:br/>
      </w:r>
      <w:r>
        <w:br/>
        <w:t>Jméno a příjmení zákazníka: _____________________________</w:t>
      </w:r>
      <w:r>
        <w:br/>
      </w:r>
      <w:r>
        <w:br/>
        <w:t>Adresa zákazníka: _____________________________________</w:t>
      </w:r>
      <w:r>
        <w:br/>
      </w:r>
      <w:r>
        <w:br/>
        <w:t>_______________________________________________________</w:t>
      </w:r>
      <w:r>
        <w:br/>
      </w:r>
      <w:r>
        <w:br/>
        <w:t>Číslo účtu pro vrácení kupní ceny:</w:t>
      </w:r>
      <w:r>
        <w:br/>
        <w:t>_______________________________________________________</w:t>
      </w:r>
      <w:r>
        <w:br/>
      </w:r>
      <w:r>
        <w:br/>
        <w:t>Důvod odstoupení (nepovinné):</w:t>
      </w:r>
      <w:r>
        <w:br/>
        <w:t>_______________________________________________________</w:t>
      </w:r>
      <w:r>
        <w:br/>
      </w:r>
      <w:r>
        <w:br/>
        <w:t>_______________________________________________________</w:t>
      </w:r>
      <w:r>
        <w:br/>
      </w:r>
      <w:r>
        <w:br/>
        <w:t>Datum: _____________________</w:t>
      </w:r>
      <w:r>
        <w:br/>
      </w:r>
      <w:r>
        <w:br/>
        <w:t>Podpis zákazníka:</w:t>
      </w:r>
      <w:r>
        <w:br/>
        <w:t>_______________________________________________________</w:t>
      </w:r>
      <w:r>
        <w:br/>
      </w:r>
    </w:p>
    <w:sectPr w:rsidR="002D6A2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1223395">
    <w:abstractNumId w:val="8"/>
  </w:num>
  <w:num w:numId="2" w16cid:durableId="1249653677">
    <w:abstractNumId w:val="6"/>
  </w:num>
  <w:num w:numId="3" w16cid:durableId="1790585243">
    <w:abstractNumId w:val="5"/>
  </w:num>
  <w:num w:numId="4" w16cid:durableId="557399157">
    <w:abstractNumId w:val="4"/>
  </w:num>
  <w:num w:numId="5" w16cid:durableId="1866016971">
    <w:abstractNumId w:val="7"/>
  </w:num>
  <w:num w:numId="6" w16cid:durableId="221603388">
    <w:abstractNumId w:val="3"/>
  </w:num>
  <w:num w:numId="7" w16cid:durableId="1578175178">
    <w:abstractNumId w:val="2"/>
  </w:num>
  <w:num w:numId="8" w16cid:durableId="615255649">
    <w:abstractNumId w:val="1"/>
  </w:num>
  <w:num w:numId="9" w16cid:durableId="1441609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D6A2F"/>
    <w:rsid w:val="00326F90"/>
    <w:rsid w:val="004755F2"/>
    <w:rsid w:val="004C61C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A407C7"/>
  <w14:defaultImageDpi w14:val="300"/>
  <w15:docId w15:val="{BB482A5A-5F97-49E2-85D5-ECE4B36FA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Pavel Mareček</cp:lastModifiedBy>
  <cp:revision>2</cp:revision>
  <dcterms:created xsi:type="dcterms:W3CDTF">2013-12-23T23:15:00Z</dcterms:created>
  <dcterms:modified xsi:type="dcterms:W3CDTF">2026-06-16T18:42:00Z</dcterms:modified>
  <cp:category/>
</cp:coreProperties>
</file>